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CB" w:rsidRPr="00EF69CB" w:rsidRDefault="00EF69CB" w:rsidP="00EF69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69C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EF69CB" w:rsidRPr="00EF69CB" w:rsidTr="00EF69CB">
        <w:trPr>
          <w:tblCellSpacing w:w="7" w:type="dxa"/>
        </w:trPr>
        <w:tc>
          <w:tcPr>
            <w:tcW w:w="0" w:type="auto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106810041</w:t>
            </w:r>
          </w:p>
        </w:tc>
        <w:tc>
          <w:tcPr>
            <w:tcW w:w="0" w:type="auto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69CB" w:rsidRPr="00EF69CB" w:rsidTr="00EF69CB">
        <w:trPr>
          <w:tblCellSpacing w:w="7" w:type="dxa"/>
        </w:trPr>
        <w:tc>
          <w:tcPr>
            <w:tcW w:w="0" w:type="auto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69CB" w:rsidRPr="00EF69CB" w:rsidTr="00EF69CB">
        <w:trPr>
          <w:tblCellSpacing w:w="7" w:type="dxa"/>
        </w:trPr>
        <w:tc>
          <w:tcPr>
            <w:tcW w:w="0" w:type="auto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106042683</w:t>
            </w:r>
          </w:p>
        </w:tc>
        <w:tc>
          <w:tcPr>
            <w:tcW w:w="0" w:type="auto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69CB" w:rsidRPr="00EF69CB" w:rsidTr="00EF69CB">
        <w:trPr>
          <w:tblCellSpacing w:w="7" w:type="dxa"/>
        </w:trPr>
        <w:tc>
          <w:tcPr>
            <w:tcW w:w="0" w:type="auto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69CB" w:rsidRPr="00EF69CB" w:rsidTr="00EF69CB">
        <w:trPr>
          <w:tblCellSpacing w:w="7" w:type="dxa"/>
        </w:trPr>
        <w:tc>
          <w:tcPr>
            <w:tcW w:w="0" w:type="auto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F69CB" w:rsidRPr="00EF69CB" w:rsidRDefault="00EF69CB" w:rsidP="00EF69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F69C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"Селигдар" ИНН 1402047184 (облигация 4-01-32694-F-001P / ISIN RU000A1062M5)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72"/>
        <w:gridCol w:w="1422"/>
        <w:gridCol w:w="1134"/>
        <w:gridCol w:w="1158"/>
        <w:gridCol w:w="259"/>
        <w:gridCol w:w="751"/>
        <w:gridCol w:w="565"/>
        <w:gridCol w:w="952"/>
        <w:gridCol w:w="1431"/>
        <w:gridCol w:w="992"/>
      </w:tblGrid>
      <w:tr w:rsidR="00EF69CB" w:rsidRPr="00EF69CB" w:rsidTr="00EF69CB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F69CB" w:rsidRPr="00EF69CB" w:rsidTr="00EF69CB">
        <w:trPr>
          <w:tblCellSpacing w:w="7" w:type="dxa"/>
        </w:trPr>
        <w:tc>
          <w:tcPr>
            <w:tcW w:w="6113" w:type="dxa"/>
            <w:gridSpan w:val="5"/>
            <w:shd w:val="clear" w:color="auto" w:fill="EEEEEE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29" w:type="dxa"/>
            <w:gridSpan w:val="6"/>
            <w:shd w:val="clear" w:color="auto" w:fill="EEEEEE"/>
            <w:vAlign w:val="center"/>
            <w:hideMark/>
          </w:tcPr>
          <w:p w:rsidR="00EF69CB" w:rsidRPr="00EF69CB" w:rsidRDefault="00EF69CB" w:rsidP="00EF69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795461</w:t>
            </w:r>
          </w:p>
        </w:tc>
      </w:tr>
      <w:tr w:rsidR="00EF69CB" w:rsidRPr="00EF69CB" w:rsidTr="00EF69CB">
        <w:trPr>
          <w:tblCellSpacing w:w="7" w:type="dxa"/>
        </w:trPr>
        <w:tc>
          <w:tcPr>
            <w:tcW w:w="6113" w:type="dxa"/>
            <w:gridSpan w:val="5"/>
            <w:shd w:val="clear" w:color="auto" w:fill="EEEEEE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29" w:type="dxa"/>
            <w:gridSpan w:val="6"/>
            <w:shd w:val="clear" w:color="auto" w:fill="EEEEEE"/>
            <w:vAlign w:val="center"/>
            <w:hideMark/>
          </w:tcPr>
          <w:p w:rsidR="00EF69CB" w:rsidRPr="00EF69CB" w:rsidRDefault="00EF69CB" w:rsidP="00EF69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F69CB" w:rsidRPr="00EF69CB" w:rsidTr="00EF69CB">
        <w:trPr>
          <w:tblCellSpacing w:w="7" w:type="dxa"/>
        </w:trPr>
        <w:tc>
          <w:tcPr>
            <w:tcW w:w="6113" w:type="dxa"/>
            <w:gridSpan w:val="5"/>
            <w:shd w:val="clear" w:color="auto" w:fill="EEEEEE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29" w:type="dxa"/>
            <w:gridSpan w:val="6"/>
            <w:shd w:val="clear" w:color="auto" w:fill="EEEEEE"/>
            <w:vAlign w:val="center"/>
            <w:hideMark/>
          </w:tcPr>
          <w:p w:rsidR="00EF69CB" w:rsidRPr="00EF69CB" w:rsidRDefault="00EF69CB" w:rsidP="00EF69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F69CB" w:rsidRPr="00EF69CB" w:rsidTr="00EF69CB">
        <w:trPr>
          <w:tblCellSpacing w:w="7" w:type="dxa"/>
        </w:trPr>
        <w:tc>
          <w:tcPr>
            <w:tcW w:w="6113" w:type="dxa"/>
            <w:gridSpan w:val="5"/>
            <w:shd w:val="clear" w:color="auto" w:fill="EEEEEE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29" w:type="dxa"/>
            <w:gridSpan w:val="6"/>
            <w:shd w:val="clear" w:color="auto" w:fill="EEEEEE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апреля 2025 г.</w:t>
            </w:r>
          </w:p>
        </w:tc>
      </w:tr>
      <w:tr w:rsidR="00EF69CB" w:rsidRPr="00EF69CB" w:rsidTr="00EF69CB">
        <w:trPr>
          <w:tblCellSpacing w:w="7" w:type="dxa"/>
        </w:trPr>
        <w:tc>
          <w:tcPr>
            <w:tcW w:w="6113" w:type="dxa"/>
            <w:gridSpan w:val="5"/>
            <w:shd w:val="clear" w:color="auto" w:fill="EEEEEE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29" w:type="dxa"/>
            <w:gridSpan w:val="6"/>
            <w:shd w:val="clear" w:color="auto" w:fill="EEEEEE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апреля 2025 г.</w:t>
            </w:r>
          </w:p>
        </w:tc>
      </w:tr>
      <w:tr w:rsidR="00EF69CB" w:rsidRPr="00EF69CB" w:rsidTr="00EF69CB">
        <w:trPr>
          <w:tblCellSpacing w:w="7" w:type="dxa"/>
        </w:trPr>
        <w:tc>
          <w:tcPr>
            <w:tcW w:w="6113" w:type="dxa"/>
            <w:gridSpan w:val="5"/>
            <w:shd w:val="clear" w:color="auto" w:fill="EEEEEE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29" w:type="dxa"/>
            <w:gridSpan w:val="6"/>
            <w:shd w:val="clear" w:color="auto" w:fill="EEEEEE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апреля 2025 г.</w:t>
            </w:r>
          </w:p>
        </w:tc>
      </w:tr>
      <w:tr w:rsidR="00EF69CB" w:rsidRPr="00EF69CB" w:rsidTr="00EF69CB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F69CB" w:rsidRPr="00EF69CB" w:rsidTr="00EF69CB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58" w:type="dxa"/>
            <w:shd w:val="clear" w:color="auto" w:fill="BBBBBB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8" w:type="dxa"/>
            <w:shd w:val="clear" w:color="auto" w:fill="BBBBBB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37" w:type="dxa"/>
            <w:shd w:val="clear" w:color="auto" w:fill="BBBBBB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03" w:type="dxa"/>
            <w:gridSpan w:val="2"/>
            <w:shd w:val="clear" w:color="auto" w:fill="BBBBBB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F69CB" w:rsidRPr="00EF69CB" w:rsidTr="00EF69CB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"Селигдар"</w:t>
            </w:r>
          </w:p>
        </w:tc>
        <w:tc>
          <w:tcPr>
            <w:tcW w:w="1258" w:type="dxa"/>
            <w:shd w:val="clear" w:color="auto" w:fill="EEEEEE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4-01-32694-F-001P</w:t>
            </w:r>
          </w:p>
        </w:tc>
        <w:tc>
          <w:tcPr>
            <w:tcW w:w="1408" w:type="dxa"/>
            <w:shd w:val="clear" w:color="auto" w:fill="EEEEEE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RU000A1062M5</w:t>
            </w:r>
          </w:p>
        </w:tc>
        <w:tc>
          <w:tcPr>
            <w:tcW w:w="737" w:type="dxa"/>
            <w:shd w:val="clear" w:color="auto" w:fill="EEEEEE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RU000A1062M5</w:t>
            </w:r>
          </w:p>
        </w:tc>
        <w:tc>
          <w:tcPr>
            <w:tcW w:w="1503" w:type="dxa"/>
            <w:gridSpan w:val="2"/>
            <w:shd w:val="clear" w:color="auto" w:fill="EEEEEE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4961.49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текущем номинале отображается в Анкете ценной бумаги на сайте НРД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F69CB" w:rsidRPr="00EF69CB" w:rsidTr="00EF69CB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F69CB" w:rsidRPr="00EF69CB" w:rsidTr="00EF69CB">
        <w:trPr>
          <w:tblCellSpacing w:w="7" w:type="dxa"/>
        </w:trPr>
        <w:tc>
          <w:tcPr>
            <w:tcW w:w="7688" w:type="dxa"/>
            <w:gridSpan w:val="8"/>
            <w:shd w:val="clear" w:color="auto" w:fill="EEEEEE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54" w:type="dxa"/>
            <w:gridSpan w:val="3"/>
            <w:shd w:val="clear" w:color="auto" w:fill="EEEEEE"/>
            <w:vAlign w:val="center"/>
            <w:hideMark/>
          </w:tcPr>
          <w:p w:rsidR="00EF69CB" w:rsidRPr="00EF69CB" w:rsidRDefault="00EF69CB" w:rsidP="00EF69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5.5</w:t>
            </w:r>
          </w:p>
        </w:tc>
      </w:tr>
      <w:tr w:rsidR="00EF69CB" w:rsidRPr="00EF69CB" w:rsidTr="00EF69CB">
        <w:trPr>
          <w:tblCellSpacing w:w="7" w:type="dxa"/>
        </w:trPr>
        <w:tc>
          <w:tcPr>
            <w:tcW w:w="7688" w:type="dxa"/>
            <w:gridSpan w:val="8"/>
            <w:shd w:val="clear" w:color="auto" w:fill="EEEEEE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54" w:type="dxa"/>
            <w:gridSpan w:val="3"/>
            <w:shd w:val="clear" w:color="auto" w:fill="EEEEEE"/>
            <w:vAlign w:val="center"/>
            <w:hideMark/>
          </w:tcPr>
          <w:p w:rsidR="00EF69CB" w:rsidRPr="00EF69CB" w:rsidRDefault="00EF69CB" w:rsidP="00EF69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115.77</w:t>
            </w:r>
          </w:p>
        </w:tc>
      </w:tr>
      <w:tr w:rsidR="00EF69CB" w:rsidRPr="00EF69CB" w:rsidTr="00EF69CB">
        <w:trPr>
          <w:tblCellSpacing w:w="7" w:type="dxa"/>
        </w:trPr>
        <w:tc>
          <w:tcPr>
            <w:tcW w:w="7688" w:type="dxa"/>
            <w:gridSpan w:val="8"/>
            <w:shd w:val="clear" w:color="auto" w:fill="EEEEEE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54" w:type="dxa"/>
            <w:gridSpan w:val="3"/>
            <w:shd w:val="clear" w:color="auto" w:fill="EEEEEE"/>
            <w:vAlign w:val="center"/>
            <w:hideMark/>
          </w:tcPr>
          <w:p w:rsidR="00EF69CB" w:rsidRPr="00EF69CB" w:rsidRDefault="00EF69CB" w:rsidP="00EF69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F69CB" w:rsidRPr="00EF69CB" w:rsidTr="00EF69CB">
        <w:trPr>
          <w:tblCellSpacing w:w="7" w:type="dxa"/>
        </w:trPr>
        <w:tc>
          <w:tcPr>
            <w:tcW w:w="7688" w:type="dxa"/>
            <w:gridSpan w:val="8"/>
            <w:shd w:val="clear" w:color="auto" w:fill="EEEEEE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54" w:type="dxa"/>
            <w:gridSpan w:val="3"/>
            <w:shd w:val="clear" w:color="auto" w:fill="EEEEEE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января 2025 г.</w:t>
            </w:r>
          </w:p>
        </w:tc>
      </w:tr>
      <w:tr w:rsidR="00EF69CB" w:rsidRPr="00EF69CB" w:rsidTr="00EF69CB">
        <w:trPr>
          <w:tblCellSpacing w:w="7" w:type="dxa"/>
        </w:trPr>
        <w:tc>
          <w:tcPr>
            <w:tcW w:w="7688" w:type="dxa"/>
            <w:gridSpan w:val="8"/>
            <w:shd w:val="clear" w:color="auto" w:fill="EEEEEE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54" w:type="dxa"/>
            <w:gridSpan w:val="3"/>
            <w:shd w:val="clear" w:color="auto" w:fill="EEEEEE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апреля 2025 г.</w:t>
            </w:r>
          </w:p>
        </w:tc>
      </w:tr>
      <w:tr w:rsidR="00EF69CB" w:rsidRPr="00EF69CB" w:rsidTr="00EF69CB">
        <w:trPr>
          <w:tblCellSpacing w:w="7" w:type="dxa"/>
        </w:trPr>
        <w:tc>
          <w:tcPr>
            <w:tcW w:w="7688" w:type="dxa"/>
            <w:gridSpan w:val="8"/>
            <w:shd w:val="clear" w:color="auto" w:fill="EEEEEE"/>
            <w:vAlign w:val="center"/>
            <w:hideMark/>
          </w:tcPr>
          <w:p w:rsidR="00EF69CB" w:rsidRPr="00EF69CB" w:rsidRDefault="00EF69CB" w:rsidP="00EF6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54" w:type="dxa"/>
            <w:gridSpan w:val="3"/>
            <w:shd w:val="clear" w:color="auto" w:fill="EEEEEE"/>
            <w:vAlign w:val="center"/>
            <w:hideMark/>
          </w:tcPr>
          <w:p w:rsidR="00EF69CB" w:rsidRPr="00EF69CB" w:rsidRDefault="00EF69CB" w:rsidP="00EF69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6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EF69CB" w:rsidRPr="008D7329" w:rsidRDefault="00EF69CB" w:rsidP="00EF69C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69C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F69C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EF69CB" w:rsidRPr="00EF69CB" w:rsidRDefault="00EF69CB" w:rsidP="00EF69C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F69CB" w:rsidRPr="00EF69CB" w:rsidSect="00EF69CB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F69C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27AA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F69CB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F6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9C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F6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F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69C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F69C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2025-04-01T12:18:00Z</dcterms:created>
  <dcterms:modified xsi:type="dcterms:W3CDTF">2025-04-01T12:21:00Z</dcterms:modified>
</cp:coreProperties>
</file>